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345" w:firstLine="567"/>
        <w:jc w:val="right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>№ 2-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Нефтеюганского судебного района Ханты-Мансийского автономного округа - Югры Агзямова Р.В.,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 Гильмияровой Г.Г.,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«Расчетно-кассовый центр жилищно-коммунального хозяйства города Нефтеюганска» к </w:t>
      </w:r>
      <w:r>
        <w:rPr>
          <w:rFonts w:ascii="Times New Roman" w:eastAsia="Times New Roman" w:hAnsi="Times New Roman" w:cs="Times New Roman"/>
          <w:sz w:val="28"/>
          <w:szCs w:val="28"/>
        </w:rPr>
        <w:t>Арб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узову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Илье Вячеславовичу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коммунальных услуг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ст.ст.194-199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процессуального кодекса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 акционерного общества «Расчетно-кассовый центр жилищно-коммунального хозяйства города Нефтеюганска» –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с Арбузова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Вячеславович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UserDefinedgrp-1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акционерного общества «Расчетно-кассовый центр жилищно-коммунального хозяйства города Нефтеюганска» (ИНН 8604039887)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по пени за несвоевременную оплату коммунальных услуг по обращению с твердыми коммунальными отходами за период с 26.06.2022 по 30.11.2025 в размере 5000 руб., расходы по оплате государственной пошлины в размере 4000 руб., всего взыскать 9000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 в остальной части отказать.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  <w:rPr>
        <w:sz w:val="22"/>
        <w:szCs w:val="22"/>
      </w:rPr>
    </w:pPr>
  </w:p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10">
    <w:name w:val="cat-UserDefined grp-18 rplc-10"/>
    <w:basedOn w:val="DefaultParagraphFont"/>
  </w:style>
  <w:style w:type="character" w:customStyle="1" w:styleId="cat-UserDefinedgrp-19rplc-18">
    <w:name w:val="cat-UserDefined grp-19 rplc-18"/>
    <w:basedOn w:val="DefaultParagraphFont"/>
  </w:style>
  <w:style w:type="character" w:customStyle="1" w:styleId="cat-UserDefinedgrp-20rplc-21">
    <w:name w:val="cat-UserDefined grp-20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